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临床核医学</w:t>
      </w:r>
    </w:p>
    <w:p>
      <w:r>
        <w:rPr>
          <w:rFonts w:ascii="宋体" w:hAnsi="宋体" w:eastAsia="宋体"/>
          <w:sz w:val="24"/>
        </w:rPr>
        <w:t>笕弘毅  入江英雄  平松博著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临床核医学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笕弘毅  入江英雄  平松博著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株式会社朝仓书店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本书出售、求购地址：https://www.jiaokey.com/book/detail/40055374.html</w:t>
      </w:r>
    </w:p>
    <w:p>
      <w:r>
        <w:t>更多相关图书推荐：https://www.jiaokey.com</w:t>
      </w:r>
    </w:p>
    <w:p>
      <w:r>
        <w:t>笕弘毅  入江英雄  平松博著 其他作品：https://www.jiaokey.com/tag/笕弘毅  入江英雄  平松博著.html</w:t>
      </w:r>
    </w:p>
    <w:p>
      <w:r>
        <w:t>株式会社朝仓书店 出版图书：https://www.jiaokey.com/tag/株式会社朝仓书店.html</w:t>
      </w:r>
    </w:p>
    <w:p>
      <w:r>
        <w:t>关键词搜索：https://www.jiaokey.com/tag/临床核医学.html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