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人为低血压と冬眠下手术</w:t>
      </w:r>
    </w:p>
    <w:p>
      <w:r>
        <w:rPr>
          <w:rFonts w:ascii="宋体" w:hAnsi="宋体" w:eastAsia="宋体"/>
          <w:sz w:val="24"/>
        </w:rPr>
        <w:t>桑原悟著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人为低血压と冬眠下手术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本书出售、求购地址：https://www.jiaokey.com/book/detail/40055358.html</w:t>
      </w:r>
    </w:p>
    <w:p>
      <w:r>
        <w:t>更多相关图书推荐：https://www.jiaokey.com</w:t>
      </w:r>
    </w:p>
    <w:p>
      <w:r>
        <w:t>桑原悟著 其他作品：https://www.jiaokey.com/tag/桑原悟著.html</w:t>
      </w:r>
    </w:p>
    <w:p>
      <w:r>
        <w:t>株式会社南江堂 出版图书：https://www.jiaokey.com/tag/株式会社南江堂.html</w:t>
      </w:r>
    </w:p>
    <w:p>
      <w:r>
        <w:t>关键词搜索：https://www.jiaokey.com/tag/人为低血压と冬眠下手术.html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