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  第十五集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  第十五集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本书出售、求购地址：https://www.jiaokey.com/book/detail/40055340.html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技报堂 出版图书：https://www.jiaokey.com/tag/技报堂.html</w:t>
      </w:r>
    </w:p>
    <w:p>
      <w:r>
        <w:t>关键词搜索：https://www.jiaokey.com/tag/有机化合物合成法  第十五集.html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