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NEC电子デバイスデ-タブツク’72  半导体·集積回路编</w:t>
      </w:r>
    </w:p>
    <w:p>
      <w:r>
        <w:rPr>
          <w:rFonts w:ascii="宋体" w:hAnsi="宋体" w:eastAsia="宋体"/>
          <w:sz w:val="24"/>
        </w:rPr>
        <w:t>日本电气株式会社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NEC电子デバイスデ-タブツク’72  半导体·集積回路编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日本电气株式会社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株式会社诚文堂新光社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本书出售、求购地址：https://www.jiaokey.com/book/detail/40054718.html</w:t>
      </w:r>
    </w:p>
    <w:p>
      <w:r>
        <w:t>更多相关图书推荐：https://www.jiaokey.com</w:t>
      </w:r>
    </w:p>
    <w:p>
      <w:r>
        <w:t>日本电气株式会社 其他作品：https://www.jiaokey.com/tag/日本电气株式会社.html</w:t>
      </w:r>
    </w:p>
    <w:p>
      <w:r>
        <w:t>株式会社诚文堂新光社 出版图书：https://www.jiaokey.com/tag/株式会社诚文堂新光社.html</w:t>
      </w:r>
    </w:p>
    <w:p>
      <w:r>
        <w:t>关键词搜索：https://www.jiaokey.com/tag/NEC电子デバイスデ-タブツク’72  半导体·集積回路编.html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