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书名：日立电子管ハソドブツク  NDC548</w:t>
      </w:r>
    </w:p>
    <w:p>
      <w:r>
        <w:t>作者：日立制作所电子部品事业部编集</w:t>
      </w:r>
    </w:p>
    <w:p>
      <w:r>
        <w:t>出版社：株式会社诚文堂新光社</w:t>
      </w:r>
    </w:p>
    <w:p>
      <w:r>
        <w:t>出版日期：昭和1938年09月第1版</w:t>
      </w:r>
    </w:p>
    <w:p>
      <w:r>
        <w:t>总页数：1057</w:t>
      </w:r>
    </w:p>
    <w:p>
      <w:r>
        <w:t>更多请访问教客网: www.jiaokey.com</w:t>
      </w:r>
    </w:p>
    <w:p>
      <w:r>
        <w:t>日立电子管ハソドブツク  NDC548 评论地址：https://www.jiaokey.com/book/detail/40054715.html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