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1962年ナツヨナル真空管  トラソジスタ·ハソドブツク  NDC548</w:t>
      </w:r>
    </w:p>
    <w:p>
      <w:r>
        <w:rPr>
          <w:rFonts w:ascii="宋体" w:hAnsi="宋体" w:eastAsia="宋体"/>
          <w:sz w:val="24"/>
        </w:rPr>
        <w:t>松下电器产业株式会社编集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1962年ナツヨナル真空管  トラソジスタ·ハソドブツク  NDC548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松下电器产业株式会社编集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本书出售、求购地址：https://www.jiaokey.com/book/detail/40054714.html</w:t>
      </w:r>
    </w:p>
    <w:p>
      <w:r>
        <w:t>更多相关图书推荐：https://www.jiaokey.com</w:t>
      </w:r>
    </w:p>
    <w:p>
      <w:r>
        <w:t>松下电器产业株式会社编集 其他作品：https://www.jiaokey.com/tag/松下电器产业株式会社编集.html</w:t>
      </w:r>
    </w:p>
    <w:p>
      <w:r>
        <w:t>株式会社诚文堂新光社 出版图书：https://www.jiaokey.com/tag/株式会社诚文堂新光社.html</w:t>
      </w:r>
    </w:p>
    <w:p>
      <w:r>
        <w:t>关键词搜索：https://www.jiaokey.com/tag/1962年ナツヨナル真空管  トラソジスタ·ハソドブツク  NDC548.html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