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NIRS-Pu-6  特别研究「プルトニウムによる内部被曝に关する调查研究」  第4回  研究经过报告书  昭和43年度</w:t>
      </w:r>
    </w:p>
    <w:p>
      <w:r>
        <w:rPr>
          <w:rFonts w:ascii="宋体" w:hAnsi="宋体" w:eastAsia="宋体"/>
          <w:sz w:val="24"/>
        </w:rPr>
        <w:t>放射线医学总合研究所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NIRS-Pu-6  特别研究「プルトニウムによる内部被曝に关する调查研究」  第4回  研究经过报告书  昭和43年度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放射线医学总合研究所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本书出售、求购地址：https://www.jiaokey.com/book/detail/40054631.html</w:t>
      </w:r>
    </w:p>
    <w:p>
      <w:r>
        <w:t>更多相关图书推荐：https://www.jiaokey.com</w:t>
      </w:r>
    </w:p>
    <w:p>
      <w:r>
        <w:t>放射线医学总合研究所 其他作品：https://www.jiaokey.com/tag/放射线医学总合研究所.html</w:t>
      </w:r>
    </w:p>
    <w:p>
      <w:r>
        <w:t>关键词搜索：https://www.jiaokey.com/tag/NIRS-Pu-6  特别研究「プルトニウムによる内部被曝に关する调查研究」  第4回  研究经过报告书  昭和43年度.html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