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SIX-LANGUAGES DICTIONARY OF INDUSTRIAL PROPERTIES  JAPANESE</w:t>
      </w:r>
    </w:p>
    <w:p>
      <w:r>
        <w:rPr>
          <w:rFonts w:ascii="宋体" w:hAnsi="宋体" w:eastAsia="宋体"/>
          <w:sz w:val="24"/>
        </w:rPr>
        <w:t>植木英吉  EIKICHI UEKI编集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SIX-LANGUAGES DICTIONARY OF INDUSTRIAL PROPERTIES 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植木英吉  EIKICHI UEKI编集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特许用语辞典刊行会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本书出售、求购地址：https://www.jiaokey.com/book/detail/40054568.html</w:t>
      </w:r>
    </w:p>
    <w:p>
      <w:r>
        <w:t>更多相关图书推荐：https://www.jiaokey.com</w:t>
      </w:r>
    </w:p>
    <w:p>
      <w:r>
        <w:t>植木英吉  EIKICHI UEKI编集 其他作品：https://www.jiaokey.com/tag/植木英吉  EIKICHI UEKI编集.html</w:t>
      </w:r>
    </w:p>
    <w:p>
      <w:r>
        <w:t>特许用语辞典刊行会 出版图书：https://www.jiaokey.com/tag/特许用语辞典刊行会.html</w:t>
      </w:r>
    </w:p>
    <w:p>
      <w:r>
        <w:t>关键词搜索：https://www.jiaokey.com/tag/SIX-LANGUAGES DICTIONARY OF INDUSTRIAL PROPERTIES 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