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书名：英中日林业用语集</w:t>
      </w:r>
    </w:p>
    <w:p>
      <w:r>
        <w:t>作者：朱惠方主编  农林水产技术会议事务局訳编</w:t>
      </w:r>
    </w:p>
    <w:p>
      <w:r>
        <w:t>出版社：财団法人  农林统计协会</w:t>
      </w:r>
    </w:p>
    <w:p>
      <w:r>
        <w:t>出版日期：昭和1955年07月</w:t>
      </w:r>
    </w:p>
    <w:p>
      <w:r>
        <w:t>总页数：590</w:t>
      </w:r>
    </w:p>
    <w:p>
      <w:r>
        <w:t>更多请访问教客网: www.jiaokey.com</w:t>
      </w:r>
    </w:p>
    <w:p>
      <w:r>
        <w:t>英中日林业用语集 评论地址：https://www.jiaokey.com/book/detail/40054502.html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