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SEQUENCES DATA OF SARS CORONAVIRUS COMPLETE GENOME</w:t>
      </w:r>
    </w:p>
    <w:p>
      <w:r>
        <w:rPr>
          <w:rFonts w:ascii="宋体" w:hAnsi="宋体" w:eastAsia="宋体"/>
          <w:sz w:val="24"/>
        </w:rPr>
        <w:t>印象初  印展  施鉴屏编著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SEQUENCES DATA OF SARS CORONAVIRUS COMPLETE 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印象初  印展  施鉴屏编著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本书出售、求购地址：https://www.jiaokey.com/book/detail/40054487.html</w:t>
      </w:r>
    </w:p>
    <w:p>
      <w:r>
        <w:t>更多相关图书推荐：https://www.jiaokey.com</w:t>
      </w:r>
    </w:p>
    <w:p>
      <w:r>
        <w:t>印象初  印展  施鉴屏编著 其他作品：https://www.jiaokey.com/tag/印象初  印展  施鉴屏编著.html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关键词搜索：https://www.jiaokey.com/tag/SEQUENCES DATA OF SARS CORONAVIRUS COMPLETE 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