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Inorganic Electrochemistry  Volume Ⅵ Pm-Sc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Inorganic Electrochemistry  Volume Ⅵ Pm-Sc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本书出售、求购地址：https://www.jiaokey.com/book/detail/40054462.html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关键词搜索：https://www.jiaokey.com/tag/CRC Handbook Series in Inorganic Electrochemistry  Volume Ⅵ Pm-Sc.html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