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Daryl L.Logan(Rose-Hulman Institute of Technology)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L.Logan(Rose-Hulman Institute of Technology)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本书出售、求购地址：https://www.jiaokey.com/book/detail/40054438.html</w:t>
      </w:r>
    </w:p>
    <w:p>
      <w:r>
        <w:t>更多相关图书推荐：https://www.jiaokey.com</w:t>
      </w:r>
    </w:p>
    <w:p>
      <w:r>
        <w:t>Daryl L.Logan(Rose-Hulman Institute of Technology) 其他作品：https://www.jiaokey.com/tag/Daryl L.Logan(Rose-Hulman Institute of Technology).html</w:t>
      </w:r>
    </w:p>
    <w:p>
      <w:r>
        <w:t>HarperCollins 出版图书：https://www.jiaokey.com/tag/HarperCollins.html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