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International Congress on Catalysis Proceedings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International Congress on Catalysis Proceedings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本书出售、求购地址：https://www.jiaokey.com/book/detail/40054418.html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关键词搜索：https://www.jiaokey.com/tag/8th International Congress on Catalysis Proceedings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