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岩波生物学辞典  （第三版）</w:t>
      </w:r>
    </w:p>
    <w:p>
      <w:r>
        <w:rPr>
          <w:rFonts w:ascii="宋体" w:hAnsi="宋体" w:eastAsia="宋体"/>
          <w:sz w:val="24"/>
        </w:rPr>
        <w:t>山田常雄  前川文夫  江上不二夫  八杉竜一  小関治男  古谷雅树  日高敏隆编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岩波生物学辞典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山田常雄  前川文夫  江上不二夫  八杉竜一  小関治男  古谷雅树  日高敏隆编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本书出售、求购地址：https://www.jiaokey.com/book/detail/40054365.html</w:t>
      </w:r>
    </w:p>
    <w:p>
      <w:r>
        <w:t>更多相关图书推荐：https://www.jiaokey.com</w:t>
      </w:r>
    </w:p>
    <w:p>
      <w:r>
        <w:t>山田常雄  前川文夫  江上不二夫  八杉竜一  小関治男  古谷雅树  日高敏隆编 其他作品：https://www.jiaokey.com/tag/山田常雄  前川文夫  江上不二夫  八杉竜一  小関治男  古谷雅树  日高敏隆编.html</w:t>
      </w:r>
    </w:p>
    <w:p>
      <w:r>
        <w:t>岩波书店 出版图书：https://www.jiaokey.com/tag/岩波书店.html</w:t>
      </w:r>
    </w:p>
    <w:p>
      <w:r>
        <w:t>关键词搜索：https://www.jiaokey.com/tag/岩波生物学辞典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