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日本内科全书  第五卷  口腔·食道·胃·十二指肠  第一册  口腔粘膜·食道の疾患</w:t>
      </w:r>
    </w:p>
    <w:p>
      <w:r>
        <w:rPr>
          <w:rFonts w:ascii="宋体" w:hAnsi="宋体" w:eastAsia="宋体"/>
          <w:sz w:val="24"/>
        </w:rPr>
        <w:t>河野庸雄  堀越达郎  松尾严著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日本内科全书  第五卷  口腔·食道·胃·十二指肠  第一册  口腔粘膜·食道の疾患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河野庸雄  堀越达郎  松尾严著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本书出售、求购地址：https://www.jiaokey.com/book/detail/40054143.html</w:t>
      </w:r>
    </w:p>
    <w:p>
      <w:r>
        <w:t>更多相关图书推荐：https://www.jiaokey.com</w:t>
      </w:r>
    </w:p>
    <w:p>
      <w:r>
        <w:t>河野庸雄  堀越达郎  松尾严著 其他作品：https://www.jiaokey.com/tag/河野庸雄  堀越达郎  松尾严著.html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关键词搜索：https://www.jiaokey.com/tag/日本内科全书  第五卷  口腔·食道·胃·十二指肠  第一册  口腔粘膜·食道の疾患.html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