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救急二页の诊疗：各科领域の167项目</w:t>
      </w:r>
    </w:p>
    <w:p>
      <w:r>
        <w:rPr>
          <w:rFonts w:ascii="宋体" w:hAnsi="宋体" w:eastAsia="宋体"/>
          <w:sz w:val="24"/>
        </w:rPr>
        <w:t>佐？贯之  福田保  守一雄编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救急二页の诊疗：各科领域の167项目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佐？贯之  福田保  守一雄编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本书出售、求购地址：https://www.jiaokey.com/book/detail/40054124.html</w:t>
      </w:r>
    </w:p>
    <w:p>
      <w:r>
        <w:t>更多相关图书推荐：https://www.jiaokey.com</w:t>
      </w:r>
    </w:p>
    <w:p>
      <w:r>
        <w:t>佐？贯之  福田保  守一雄编 其他作品：https://www.jiaokey.com/tag/佐？贯之  福田保  守一雄编.html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关键词搜索：https://www.jiaokey.com/tag/救急二页の诊疗：各科领域の167项目.html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