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内外植物原色大图鉴</w:t>
      </w:r>
    </w:p>
    <w:p>
      <w:r>
        <w:rPr>
          <w:rFonts w:ascii="宋体" w:hAnsi="宋体" w:eastAsia="宋体"/>
          <w:sz w:val="24"/>
        </w:rPr>
        <w:t>杜越三千男著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内外植物原色大图鉴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杜越三千男著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本书出售、求购地址：https://www.jiaokey.com/book/detail/40053995.html</w:t>
      </w:r>
    </w:p>
    <w:p>
      <w:r>
        <w:t>更多相关图书推荐：https://www.jiaokey.com</w:t>
      </w:r>
    </w:p>
    <w:p>
      <w:r>
        <w:t>杜越三千男著 其他作品：https://www.jiaokey.com/tag/杜越三千男著.html</w:t>
      </w:r>
    </w:p>
    <w:p>
      <w:r>
        <w:t>关键词搜索：https://www.jiaokey.com/tag/内外植物原色大图鉴.html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