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电子显微镜による细胞组织图谱  第IV卷  支持组织·筋组织  感觉器·神经系</w:t>
      </w:r>
    </w:p>
    <w:p>
      <w:r>
        <w:rPr>
          <w:rFonts w:ascii="宋体" w:hAnsi="宋体" w:eastAsia="宋体"/>
          <w:sz w:val="24"/>
        </w:rPr>
        <w:t>山田英智  内薗耕二  渡辺之辅编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电子显微镜による细胞组织图谱  第IV卷  支持组织·筋组织  感觉器·神经系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山田英智  内薗耕二  渡辺之辅编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东京医学书院大阪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本书出售、求购地址：https://www.jiaokey.com/book/detail/40053990.html</w:t>
      </w:r>
    </w:p>
    <w:p>
      <w:r>
        <w:t>更多相关图书推荐：https://www.jiaokey.com</w:t>
      </w:r>
    </w:p>
    <w:p>
      <w:r>
        <w:t>山田英智  内薗耕二  渡辺之辅编 其他作品：https://www.jiaokey.com/tag/山田英智  内薗耕二  渡辺之辅编.html</w:t>
      </w:r>
    </w:p>
    <w:p>
      <w:r>
        <w:t>东京医学书院大阪 出版图书：https://www.jiaokey.com/tag/东京医学书院大阪.html</w:t>
      </w:r>
    </w:p>
    <w:p>
      <w:r>
        <w:t>关键词搜索：https://www.jiaokey.com/tag/电子显微镜による细胞组织图谱  第IV卷  支持组织·筋组织  感觉器·神经系.html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