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Common Errors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Longman Dictionary of Common Errors 评论地址：https://www.jiaokey.com/book/detail/40053750.html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