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Applied Linguistics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Longman Dictionary of Applied Linguistics 评论地址：https://www.jiaokey.com/book/detail/40053715.html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