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CRYSTAL DATA DETERMINATIVE TABLES Third Edition  Volume 6：ORGANIC COMPOUNDS 1979-1981  HEXAGONAL &amp; RHOMBOHEDRAL</w:t>
      </w:r>
    </w:p>
    <w:p>
      <w:r>
        <w:rPr>
          <w:rFonts w:ascii="宋体" w:hAnsi="宋体" w:eastAsia="宋体"/>
          <w:sz w:val="24"/>
        </w:rPr>
        <w:t>J.D.H.Donnay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CRYSTAL DATA DETERMINATIVE TABLES Third Edition  Volume 6：ORGANIC COMPOUNDS 1979-1981  HEXAGONAL &amp; RHOMBOHEDRAL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J.D.H.Donnay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NSRDS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本书出售、求购地址：https://www.jiaokey.com/book/detail/40053340.html</w:t>
      </w:r>
    </w:p>
    <w:p>
      <w:r>
        <w:t>更多相关图书推荐：https://www.jiaokey.com</w:t>
      </w:r>
    </w:p>
    <w:p>
      <w:r>
        <w:t>J.D.H.Donnay 其他作品：https://www.jiaokey.com/tag/J.D.H.Donnay.html</w:t>
      </w:r>
    </w:p>
    <w:p>
      <w:r>
        <w:t>NSRDS 出版图书：https://www.jiaokey.com/tag/NSRDS.html</w:t>
      </w:r>
    </w:p>
    <w:p>
      <w:r>
        <w:t>关键词搜索：https://www.jiaokey.com/tag/CRYSTAL DATA DETERMINATIVE TABLES Third Edition  Volume 6：ORGANIC COMPOUNDS 1979-1981  HEXAGONAL &amp; RHOMBOHEDRAL.html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