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6：ORGANIC COMPOUNDS 1979-1981  TETRAGONAL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6：ORGANIC COMPOUNDS 1979-1981  TETRAGONAL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本书出售、求购地址：https://www.jiaokey.com/book/detail/40053335.html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6：ORGANIC COMPOUNDS 1979-1981  TETRAGONAL.html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