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ANORTHIC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ANORTHIC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本书出售、求购地址：https://www.jiaokey.com/book/detail/40053332.html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ANORTHIC.html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