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5：ORGANIC COMPOUNDS 1975-1978  MONOCLINIC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5：ORGANIC COMPOUNDS 1975-1978  MONOCLINIC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本书出售、求购地址：https://www.jiaokey.com/book/detail/40053325.html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5：ORGANIC COMPOUNDS 1975-1978  MONOCLINIC.html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