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4：INORGANIC COMPOUNDS 1967-1969  ORTHORHOMBIC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4：INORGANIC COMPOUNDS 1967-1969  ORTHORHOMBIC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本书出售、求购地址：https://www.jiaokey.com/book/detail/40053318.html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4：INORGANIC COMPOUNDS 1967-1969  ORTHORHOMBIC.html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