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3：ORGANIC COMPOUNDS  1967-1974  MOLECULAR FORMULA INDEX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3：ORGANIC COMPOUNDS  1967-1974  MOLECULAR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本书出售、求购地址：https://www.jiaokey.com/book/detail/40053312.html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3：ORGANIC COMPOUNDS  1967-1974  MOLECULAR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