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3：ORGANIC COMPOUNDS  1967-1974  HEXAGONAL &amp; RHOMBOHEDRAL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3：ORGANIC COMPOUNDS  1967-1974  HEXAGONAL &amp; RHOMBOHEDRAL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本书出售、求购地址：https://www.jiaokey.com/book/detail/40053311.html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3：ORGANIC COMPOUNDS  1967-1974  HEXAGONAL &amp; RHOMBOHEDRAL.html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