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TETRAGONAL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TETRAGONAL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本书出售、求购地址：https://www.jiaokey.com/book/detail/40053310.html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TETRAGONAL.html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