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3：ORGANIC COMPOUNDS  1967-1974  MONOCLINIC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3：ORGANIC COMPOUNDS  1967-1974  MONOCLINIC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本书出售、求购地址：https://www.jiaokey.com/book/detail/40053308.html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3：ORGANIC COMPOUNDS  1967-1974  MONOCLINIC.html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