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3：ORGANIC COMPOUNDS  1967-1974  ANORTHIC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3：ORGANIC COMPOUNDS  1967-1974  ANORTHIC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本书出售、求购地址：https://www.jiaokey.com/book/detail/40053306.html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3：ORGANIC COMPOUNDS  1967-1974  ANORTHIC.html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