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SUPPLEMENT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本书出售、求购地址：https://www.jiaokey.com/book/detail/40053305.html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