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ORTHORHOMBIC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ORTHORHOMBIC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本书出售、求购地址：https://www.jiaokey.com/book/detail/40053299.html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ORTHORHOMBIC.html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