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1：ORGANIC COMPOUNDS  ANORTHIC   （Triclinic）</w:t>
      </w:r>
    </w:p>
    <w:p>
      <w:r>
        <w:rPr>
          <w:rFonts w:ascii="宋体" w:hAnsi="宋体" w:eastAsia="宋体"/>
          <w:sz w:val="24"/>
        </w:rPr>
        <w:t>J.D.H.Donnay  Helen M.Ondik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1：ORGANIC COMPOUNDS  ANORTHIC   （Triclinic）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  Helen M.Ondik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本书出售、求购地址：https://www.jiaokey.com/book/detail/40053297.html</w:t>
      </w:r>
    </w:p>
    <w:p>
      <w:r>
        <w:t>更多相关图书推荐：https://www.jiaokey.com</w:t>
      </w:r>
    </w:p>
    <w:p>
      <w:r>
        <w:t>J.D.H.Donnay  Helen M.Ondik 其他作品：https://www.jiaokey.com/tag/J.D.H.Donnay  Helen M.Ondik.html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1：ORGANIC COMPOUNDS  ANORTHIC   （Triclinic）.html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