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Wiley/NBS Registry of Mass Spectral Data VOLUME 2</w:t>
      </w:r>
    </w:p>
    <w:p>
      <w:r>
        <w:rPr>
          <w:rFonts w:ascii="宋体" w:hAnsi="宋体" w:eastAsia="宋体"/>
          <w:sz w:val="24"/>
        </w:rPr>
        <w:t>Fred W.McLafferty  Douglas B.Stauffer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Wiley/NBS Registry of Mass Spectral Data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W.McLafferty  Douglas B.Stauffer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本书出售、求购地址：https://www.jiaokey.com/book/detail/40053283.html</w:t>
      </w:r>
    </w:p>
    <w:p>
      <w:r>
        <w:t>更多相关图书推荐：https://www.jiaokey.com</w:t>
      </w:r>
    </w:p>
    <w:p>
      <w:r>
        <w:t>Fred W.McLafferty  Douglas B.Stauffer 其他作品：https://www.jiaokey.com/tag/Fred W.McLafferty  Douglas B.Stauffer.html</w:t>
      </w:r>
    </w:p>
    <w:p>
      <w:r>
        <w:t>JOHN WILEY &amp; SONS 出版图书：https://www.jiaokey.com/tag/JOHN WILEY &amp; SONS.html</w:t>
      </w:r>
    </w:p>
    <w:p>
      <w:r>
        <w:t>关键词搜索：https://www.jiaokey.com/tag/The Wiley/NBS Registry of Mass Spectral Data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