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40053254_Catalyst Characterization Science Surface and Solid State Chemistry_p616</w:t>
      </w:r>
    </w:p>
    <w:p>
      <w:r>
        <w:rPr>
          <w:rFonts w:ascii="宋体" w:hAnsi="宋体" w:eastAsia="宋体"/>
          <w:sz w:val="24"/>
        </w:rPr>
        <w:t>佚名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40053254_Catalyst Characterization Science Surface and Solid State Chemistry_p616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佚名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本书出售、求购地址：https://www.jiaokey.com/book/detail/40053254.html</w:t>
      </w:r>
    </w:p>
    <w:p>
      <w:r>
        <w:t>更多相关图书推荐：https://www.jiaokey.com</w:t>
      </w:r>
    </w:p>
    <w:p>
      <w:r>
        <w:t>佚名 其他作品：https://www.jiaokey.com/tag/佚名.html</w:t>
      </w:r>
    </w:p>
    <w:p>
      <w:r>
        <w:t>关键词搜索：https://www.jiaokey.com/tag/40053254_Catalyst Characterization Science Surface and Solid State Chemistry_p616.html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