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40053233_ENGINEERING DESIGN GRAPHICS FIFTH EDITION_p846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40053233_ENGINEERING DESIGN GRAPHICS FIFTH EDITION_p846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关键词搜索：https://www.jiaokey.com/tag/40053233_ENGINEERING DESIGN GRAPHICS FIFTH EDITION_p846.html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