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Pyrolysis and GC in Polymer Analysis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Pyrolysis and GC in Polymer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本书出售、求购地址：https://www.jiaokey.com/book/detail/40053217.html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关键词搜索：https://www.jiaokey.com/tag/Pyrolysis and GC in Polymer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