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FINISHES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FINISHES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本书出售、求购地址：https://www.jiaokey.com/book/detail/40053210.html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关键词搜索：https://www.jiaokey.com/tag/FUNCTIONAL FINISHES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