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中华人民共和国对外贸易法  中英法德韩日文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中华人民共和国对外贸易法  中英法德韩日文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本书出售、求购地址：https://www.jiaokey.com/book/detail/40053154.html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关键词搜索：https://www.jiaokey.com/tag/中华人民共和国对外贸易法  中英法德韩日文.html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