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Frontiers in Fertility Regulation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Frontiers in Fertility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本书出售、求购地址：https://www.jiaokey.com/book/detail/40052587.html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关键词搜索：https://www.jiaokey.com/tag/Research Frontiers in Fertility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