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Sources in the Medical Sciences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Sources in the Medical Sciences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本书出售、求购地址：https://www.jiaokey.com/book/detail/40052581.html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关键词搜索：https://www.jiaokey.com/tag/Information Sources in the Medical Sciences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