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Asian Economic Profiles  IMF And The ASIAN Financial Crisis</w:t>
      </w:r>
    </w:p>
    <w:p>
      <w:r>
        <w:rPr>
          <w:rFonts w:ascii="宋体" w:hAnsi="宋体" w:eastAsia="宋体"/>
          <w:sz w:val="24"/>
        </w:rPr>
        <w:t>Peter G.Zhang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Asian Economic Profiles  IMF And The ASIAN Financial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本书出售、求购地址：https://www.jiaokey.com/book/detail/40052505.html</w:t>
      </w:r>
    </w:p>
    <w:p>
      <w:r>
        <w:t>更多相关图书推荐：https://www.jiaokey.com</w:t>
      </w:r>
    </w:p>
    <w:p>
      <w:r>
        <w:t>Peter G.Zhang 其他作品：https://www.jiaokey.com/tag/Peter G.Zhang.html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Asian Economic Profiles  IMF And The ASIAN Financial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