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Practice in Ethnic Conflict Management:Theorizing Success and Failure</w:t>
      </w:r>
    </w:p>
    <w:p>
      <w:r>
        <w:rPr>
          <w:rFonts w:ascii="宋体" w:hAnsi="宋体" w:eastAsia="宋体"/>
          <w:sz w:val="24"/>
        </w:rPr>
        <w:t>Marc Howard Ross and Jay Rothman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Practice in Ethnic Conflict Management:Theorizing Success and Failure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Howard Ross and Jay Rothman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本书出售、求购地址：https://www.jiaokey.com/book/detail/40052498.html</w:t>
      </w:r>
    </w:p>
    <w:p>
      <w:r>
        <w:t>更多相关图书推荐：https://www.jiaokey.com</w:t>
      </w:r>
    </w:p>
    <w:p>
      <w:r>
        <w:t>Marc Howard Ross and Jay Rothman 其他作品：https://www.jiaokey.com/tag/Marc Howard Ross and Jay Rothman.html</w:t>
      </w:r>
    </w:p>
    <w:p>
      <w:r>
        <w:t>MACMILLAN PRESS LTD 出版图书：https://www.jiaokey.com/tag/MACMILLAN PRESS LTD.html</w:t>
      </w:r>
    </w:p>
    <w:p>
      <w:r>
        <w:t>关键词搜索：https://www.jiaokey.com/tag/Theory and Practice in Ethnic Conflict Management:Theorizing Success and Failure.html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