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THEM WITH EXTREMISTS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THEM WITH EXTREMISTS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本书出售、求购地址：https://www.jiaokey.com/book/detail/40052480.html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关键词搜索：https://www.jiaokey.com/tag/ADVENTURES THEM WITH EXTREMISTS.html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