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and Ethnic Conflict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and Ethnic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本书出售、求购地址：https://www.jiaokey.com/book/detail/40052477.html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关键词搜索：https://www.jiaokey.com/tag/Nationalism and Ethnic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