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Racism in Theory and Practice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Racism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本书出售、求购地址：https://www.jiaokey.com/book/detail/40052454.html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关键词搜索：https://www.jiaokey.com/tag/Race and Racism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