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TRANSPARENT SOCIETY:Will Technology Force Us to Choose Between Privacy and Freedom?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TRANSPARENT SOCIETY:Will Technology Force Us to Choose Between Privacy and Freedom?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本书出售、求购地址：https://www.jiaokey.com/book/detail/40052421.html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ADDISON-WESLEY 出版图书：https://www.jiaokey.com/tag/ADDISON-WESLEY.html</w:t>
      </w:r>
    </w:p>
    <w:p>
      <w:r>
        <w:t>关键词搜索：https://www.jiaokey.com/tag/THE TRANSPARENT SOCIETY:Will Technology Force Us to Choose Between Privacy and Freedom?.html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