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and Military Laws of War An Analysis of Marxist Leninist Concepts</w:t>
      </w:r>
    </w:p>
    <w:p>
      <w:r>
        <w:rPr>
          <w:rFonts w:ascii="宋体" w:hAnsi="宋体" w:eastAsia="宋体"/>
          <w:sz w:val="24"/>
        </w:rPr>
        <w:t>JULIAN LIDER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and Military Laws of War An Analysis of Marxist Leninist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SAXON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本书出售、求购地址：https://www.jiaokey.com/book/detail/40052378.html</w:t>
      </w:r>
    </w:p>
    <w:p>
      <w:r>
        <w:t>更多相关图书推荐：https://www.jiaokey.com</w:t>
      </w:r>
    </w:p>
    <w:p>
      <w:r>
        <w:t>JULIAN LIDER 其他作品：https://www.jiaokey.com/tag/JULIAN LIDER.html</w:t>
      </w:r>
    </w:p>
    <w:p>
      <w:r>
        <w:t>SAXON HOUSE 出版图书：https://www.jiaokey.com/tag/SAXON HOUSE.html</w:t>
      </w:r>
    </w:p>
    <w:p>
      <w:r>
        <w:t>关键词搜索：https://www.jiaokey.com/tag/The Political and Military Laws of War An Analysis of Marxist Leninist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