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New Geographies of the Pacific Rim</w:t>
      </w:r>
    </w:p>
    <w:p>
      <w:r>
        <w:rPr>
          <w:rFonts w:ascii="宋体" w:hAnsi="宋体" w:eastAsia="宋体"/>
          <w:sz w:val="24"/>
        </w:rPr>
        <w:t>R.F.WATTERS AND T.G.MCGEE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New Geographies of the Pacific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R.F.WATTERS AND T.G.MCGEE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PRESS/VANCOUAER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本书出售、求购地址：https://www.jiaokey.com/book/detail/40052300.html</w:t>
      </w:r>
    </w:p>
    <w:p>
      <w:r>
        <w:t>更多相关图书推荐：https://www.jiaokey.com</w:t>
      </w:r>
    </w:p>
    <w:p>
      <w:r>
        <w:t>R.F.WATTERS AND T.G.MCGEE 其他作品：https://www.jiaokey.com/tag/R.F.WATTERS AND T.G.MCGEE.html</w:t>
      </w:r>
    </w:p>
    <w:p>
      <w:r>
        <w:t>UBC PRESS/VANCOUAER 出版图书：https://www.jiaokey.com/tag/UBC PRESS/VANCOUAER.html</w:t>
      </w:r>
    </w:p>
    <w:p>
      <w:r>
        <w:t>关键词搜索：https://www.jiaokey.com/tag/Asia-Pacific New Geographies of the Pacific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