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OPPORTUNITY IN CRISIS Money and Power in World Politics 1986-88</w:t>
      </w:r>
    </w:p>
    <w:p>
      <w:r>
        <w:rPr>
          <w:rFonts w:ascii="宋体" w:hAnsi="宋体" w:eastAsia="宋体"/>
          <w:sz w:val="24"/>
        </w:rPr>
        <w:t>MICHAEL M.WHITE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OPPORTUNITY IN CRISIS Money and Power in World Politics 1986-88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FIRETHORN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本书出售、求购地址：https://www.jiaokey.com/book/detail/40052262.html</w:t>
      </w:r>
    </w:p>
    <w:p>
      <w:r>
        <w:t>更多相关图书推荐：https://www.jiaokey.com</w:t>
      </w:r>
    </w:p>
    <w:p>
      <w:r>
        <w:t>MICHAEL M.WHITE 其他作品：https://www.jiaokey.com/tag/MICHAEL M.WHITE.html</w:t>
      </w:r>
    </w:p>
    <w:p>
      <w:r>
        <w:t>FIRETHORN PRESS 出版图书：https://www.jiaokey.com/tag/FIRETHORN PRESS.html</w:t>
      </w:r>
    </w:p>
    <w:p>
      <w:r>
        <w:t>关键词搜索：https://www.jiaokey.com/tag/OPPORTUNITY IN CRISIS Money and Power in World Politics 1986-88.html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